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中国首善陈光标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中国首善陈光标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本书出售、求购地址：https://www.jiaokey.com/book/detail/12729141.html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关键词搜索：https://www.jiaokey.com/tag/中国首善陈光标.html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