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基因、贸易与管制  食品生物技术冲突的根源</w:t>
      </w:r>
    </w:p>
    <w:p>
      <w:r>
        <w:rPr>
          <w:rFonts w:ascii="宋体" w:hAnsi="宋体" w:eastAsia="宋体"/>
          <w:sz w:val="24"/>
        </w:rPr>
        <w:t>王大明，刘彬译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基因、贸易与管制  食品生物技术冲突的根源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王大明，刘彬译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本书出售、求购地址：https://www.jiaokey.com/book/detail/12729134.html</w:t>
      </w:r>
    </w:p>
    <w:p>
      <w:r>
        <w:t>更多相关图书推荐：https://www.jiaokey.com</w:t>
      </w:r>
    </w:p>
    <w:p>
      <w:r>
        <w:t>王大明，刘彬译 其他作品：https://www.jiaokey.com/tag/王大明，刘彬译.html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关键词搜索：https://www.jiaokey.com/tag/基因、贸易与管制  食品生物技术冲突的根源.html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