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恐惧  最新修订版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恐惧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本书出售、求购地址：https://www.jiaokey.com/book/detail/12729132.html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关键词搜索：https://www.jiaokey.com/tag/恐惧  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