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进化伊甸园  揭秘非洲大型哺乳动物的演化</w:t>
      </w:r>
    </w:p>
    <w:p>
      <w:r>
        <w:rPr>
          <w:rFonts w:ascii="宋体" w:hAnsi="宋体" w:eastAsia="宋体"/>
          <w:sz w:val="24"/>
        </w:rPr>
        <w:t>阿兰·特纳，莫西奥·安东原著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进化伊甸园  揭秘非洲大型哺乳动物的演化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阿兰·特纳，莫西奥·安东原著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本书出售、求购地址：https://www.jiaokey.com/book/detail/12729124.html</w:t>
      </w:r>
    </w:p>
    <w:p>
      <w:r>
        <w:t>更多相关图书推荐：https://www.jiaokey.com</w:t>
      </w:r>
    </w:p>
    <w:p>
      <w:r>
        <w:t>阿兰·特纳，莫西奥·安东原著 其他作品：https://www.jiaokey.com/tag/阿兰·特纳，莫西奥·安东原著.html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关键词搜索：https://www.jiaokey.com/tag/进化伊甸园  揭秘非洲大型哺乳动物的演化.html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