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风雨同舟翰墨情  肇庆统一战线书画集</w:t>
      </w:r>
    </w:p>
    <w:p>
      <w:r>
        <w:rPr>
          <w:rFonts w:ascii="宋体" w:hAnsi="宋体" w:eastAsia="宋体"/>
          <w:sz w:val="24"/>
        </w:rPr>
        <w:t>谢锦文主编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风雨同舟翰墨情  肇庆统一战线书画集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美意世界出版社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本书出售、求购地址：https://www.jiaokey.com/book/detail/12729086.html</w:t>
      </w:r>
    </w:p>
    <w:p>
      <w:r>
        <w:t>更多相关图书推荐：https://www.jiaokey.com</w:t>
      </w:r>
    </w:p>
    <w:p>
      <w:r>
        <w:t>谢锦文主编 其他作品：https://www.jiaokey.com/tag/谢锦文主编.html</w:t>
      </w:r>
    </w:p>
    <w:p>
      <w:r>
        <w:t>美意世界出版社 出版图书：https://www.jiaokey.com/tag/美意世界出版社.html</w:t>
      </w:r>
    </w:p>
    <w:p>
      <w:r>
        <w:t>关键词搜索：https://www.jiaokey.com/tag/风雨同舟翰墨情  肇庆统一战线书画集.html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