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书名：广东省肇庆地区旅游·贸易</w:t>
      </w:r>
    </w:p>
    <w:p>
      <w:r>
        <w:t>作者：丘均，刘文勇，范怀烈编著</w:t>
      </w:r>
    </w:p>
    <w:p>
      <w:r>
        <w:t>出版社：华通出版社</w:t>
      </w:r>
    </w:p>
    <w:p>
      <w:r>
        <w:t>出版日期：1984.10</w:t>
      </w:r>
    </w:p>
    <w:p>
      <w:r>
        <w:t>总页数：99</w:t>
      </w:r>
    </w:p>
    <w:p>
      <w:r>
        <w:t>更多请访问教客网: www.jiaokey.com</w:t>
      </w:r>
    </w:p>
    <w:p>
      <w:r>
        <w:t>广东省肇庆地区旅游·贸易 评论地址：https://www.jiaokey.com/book/detail/12729081.html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