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东欧四国游  世界环游趣谈  第5集</w:t>
      </w:r>
    </w:p>
    <w:p>
      <w:r>
        <w:rPr>
          <w:rFonts w:ascii="宋体" w:hAnsi="宋体" w:eastAsia="宋体"/>
          <w:sz w:val="24"/>
        </w:rPr>
        <w:t>黄美芳，洪惠深著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东欧四国游  世界环游趣谈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黄美芳，洪惠深著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本书出售、求购地址：https://www.jiaokey.com/book/detail/12729077.html</w:t>
      </w:r>
    </w:p>
    <w:p>
      <w:r>
        <w:t>更多相关图书推荐：https://www.jiaokey.com</w:t>
      </w:r>
    </w:p>
    <w:p>
      <w:r>
        <w:t>黄美芳，洪惠深著 其他作品：https://www.jiaokey.com/tag/黄美芳，洪惠深著.html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关键词搜索：https://www.jiaokey.com/tag/东欧四国游  世界环游趣谈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