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书名：梦绕家山  黄树文端州山水画集</w:t>
      </w:r>
    </w:p>
    <w:p>
      <w:r>
        <w:t>作者：黄树文著；广东省肇庆市揽胜文化传播有限公司编</w:t>
      </w:r>
    </w:p>
    <w:p>
      <w:r>
        <w:t>出版社：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梦绕家山  黄树文端州山水画集 评论地址：https://www.jiaokey.com/book/detail/12729054.html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