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书名：润物有声  情智教研文集  上</w:t>
      </w:r>
    </w:p>
    <w:p>
      <w:r>
        <w:t>作者：肇庆端州中学编</w:t>
      </w:r>
    </w:p>
    <w:p>
      <w:r>
        <w:t>出版社：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润物有声  情智教研文集  上 评论地址：https://www.jiaokey.com/book/detail/12728963.html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