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书名：我为加快肇庆发展作贡献  主题演讲比赛获奖文稿选编</w:t>
      </w:r>
    </w:p>
    <w:p>
      <w:r>
        <w:t>作者：中共肇庆市直属机关工作委员会编</w:t>
      </w:r>
    </w:p>
    <w:p>
      <w:r>
        <w:t>出版社：</w:t>
      </w:r>
    </w:p>
    <w:p>
      <w:r>
        <w:t>出版日期：2007.09</w:t>
      </w:r>
    </w:p>
    <w:p>
      <w:r>
        <w:t>总页数：130</w:t>
      </w:r>
    </w:p>
    <w:p>
      <w:r>
        <w:t>更多请访问教客网: www.jiaokey.com</w:t>
      </w:r>
    </w:p>
    <w:p>
      <w:r>
        <w:t>我为加快肇庆发展作贡献  主题演讲比赛获奖文稿选编 评论地址：https://www.jiaokey.com/book/detail/12728961.html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