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书名：高举伟大旗帜推进伟大事业</w:t>
      </w:r>
    </w:p>
    <w:p>
      <w:r>
        <w:t>作者：肖又喜，钟金就主编；孙小华，张向红副主编；中共肇庆市委宣传部同，讲师团组织编写</w:t>
      </w:r>
    </w:p>
    <w:p>
      <w:r>
        <w:t>出版社：</w:t>
      </w:r>
    </w:p>
    <w:p>
      <w:r>
        <w:t>出版日期：1997.12</w:t>
      </w:r>
    </w:p>
    <w:p>
      <w:r>
        <w:t>总页数：138</w:t>
      </w:r>
    </w:p>
    <w:p>
      <w:r>
        <w:t>更多请访问教客网: www.jiaokey.com</w:t>
      </w:r>
    </w:p>
    <w:p>
      <w:r>
        <w:t>高举伟大旗帜推进伟大事业 评论地址：https://www.jiaokey.com/book/detail/12728956.html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