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书名：“情智互促”的现代教学模式研探</w:t>
      </w:r>
    </w:p>
    <w:p>
      <w:r>
        <w:t>作者：肇庆市端州中学编</w:t>
      </w:r>
    </w:p>
    <w:p>
      <w:r>
        <w:t>出版社：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“情智互促”的现代教学模式研探 评论地址：https://www.jiaokey.com/book/detail/12728942.html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