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书名：山·冶  广东省山水画邀请展</w:t>
      </w:r>
    </w:p>
    <w:p>
      <w:r>
        <w:t>作者：广东人文艺术研究会编</w:t>
      </w:r>
    </w:p>
    <w:p>
      <w:r>
        <w:t>出版社：广州:岭南美术出版社,2010.10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山·冶  广东省山水画邀请展 评论地址：https://www.jiaokey.com/book/detail/12728841.html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