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绿野潮声  西江日报“乡村行”采访报道集</w:t>
      </w:r>
    </w:p>
    <w:p>
      <w:r>
        <w:rPr>
          <w:rFonts w:ascii="宋体" w:hAnsi="宋体" w:eastAsia="宋体"/>
          <w:sz w:val="24"/>
        </w:rPr>
        <w:t>朱英中主编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绿野潮声  西江日报“乡村行”采访报道集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本书出售、求购地址：https://www.jiaokey.com/book/detail/12728833.html</w:t>
      </w:r>
    </w:p>
    <w:p>
      <w:r>
        <w:t>更多相关图书推荐：https://www.jiaokey.com</w:t>
      </w:r>
    </w:p>
    <w:p>
      <w:r>
        <w:t>朱英中主编 其他作品：https://www.jiaokey.com/tag/朱英中主编.html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关键词搜索：https://www.jiaokey.com/tag/绿野潮声  西江日报“乡村行”采访报道集.html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