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南海地球物理图集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南海地球物理图集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本书出售、求购地址：https://www.jiaokey.com/book/detail/12728800.html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关键词搜索：https://www.jiaokey.com/tag/南海地球物理图集.html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