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第3辑  区广安山水卷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丹青典藏  第3辑  区广安山水卷 评论地址：https://www.jiaokey.com/book/detail/12728779.html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