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  邱笑秋彩墨画选  中英文本  第1集</w:t>
      </w:r>
    </w:p>
    <w:p>
      <w:r>
        <w:t>作者：邱笑秋绘</w:t>
      </w:r>
    </w:p>
    <w:p>
      <w:r>
        <w:t>出版社：成都：四川民族出版社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青藏高原  邱笑秋彩墨画选  中英文本  第1集 评论地址：https://www.jiaokey.com/book/detail/12728777.html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