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356天口语大全  交际英语  昂秀  双速模仿版</w:t>
      </w:r>
    </w:p>
    <w:p>
      <w:r>
        <w:rPr>
          <w:rFonts w:ascii="宋体" w:hAnsi="宋体" w:eastAsia="宋体"/>
          <w:sz w:val="24"/>
        </w:rPr>
        <w:t>（美）ChristinaThemarArielMaxSommer（澳），BrianTurner（美），AmyPage（美），HermanCheng（加），耿小辉，昂秀英语编辑部编录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356天口语大全  交际英语  昂秀  双速模仿版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（美）ChristinaThemarArielMaxSommer（澳），BrianTurner（美），AmyPage（美），HermanCheng（加），耿小辉，昂秀英语编辑部编录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本书出售、求购地址：https://www.jiaokey.com/book/detail/12728684.html</w:t>
      </w:r>
    </w:p>
    <w:p>
      <w:r>
        <w:t>更多相关图书推荐：https://www.jiaokey.com</w:t>
      </w:r>
    </w:p>
    <w:p>
      <w:r>
        <w:t>（美）ChristinaThemarArielMaxSommer（澳），BrianTurner（美），AmyPage（美），HermanCheng（加），耿小辉，昂秀英语编辑部编录 其他作品：https://www.jiaokey.com/tag/（美）ChristinaThemarArielMaxSommer（澳），BrianTurner（美），AmyPage（美），HermanCheng（加），耿小辉，昂秀英语编辑部编录.html</w:t>
      </w:r>
    </w:p>
    <w:p>
      <w:r>
        <w:t>济南：齐鲁电子音像出版社 出版图书：https://www.jiaokey.com/tag/济南：齐鲁电子音像出版社.html</w:t>
      </w:r>
    </w:p>
    <w:p>
      <w:r>
        <w:t>关键词搜索：https://www.jiaokey.com/tag/356天口语大全  交际英语  昂秀  双速模仿版.html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