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书名：提升领导力的12种方法</w:t>
      </w:r>
    </w:p>
    <w:p>
      <w:r>
        <w:t>作者：喻东川编著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提升领导力的12种方法 评论地址：https://www.jiaokey.com/book/detail/12728655.html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