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案例解说人身损害责任认定与赔偿计算标准</w:t>
      </w:r>
    </w:p>
    <w:p>
      <w:r>
        <w:rPr>
          <w:rFonts w:ascii="宋体" w:hAnsi="宋体" w:eastAsia="宋体"/>
          <w:sz w:val="24"/>
        </w:rPr>
        <w:t>吴春岐，王立争等主编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案例解说人身损害责任认定与赔偿计算标准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吴春岐，王立争等主编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本书出售、求购地址：https://www.jiaokey.com/book/detail/12728616.html</w:t>
      </w:r>
    </w:p>
    <w:p>
      <w:r>
        <w:t>更多相关图书推荐：https://www.jiaokey.com</w:t>
      </w:r>
    </w:p>
    <w:p>
      <w:r>
        <w:t>吴春岐，王立争等主编 其他作品：https://www.jiaokey.com/tag/吴春岐，王立争等主编.html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关键词搜索：https://www.jiaokey.com/tag/案例解说人身损害责任认定与赔偿计算标准.html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