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百病饮食宜与忌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百病饮食宜与忌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本书出售、求购地址：https://www.jiaokey.com/book/detail/12728591.html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关键词搜索：https://www.jiaokey.com/tag/百病饮食宜与忌.html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