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天然气地缘政治  从1970到2040</w:t>
      </w:r>
    </w:p>
    <w:p>
      <w:r>
        <w:rPr>
          <w:rFonts w:ascii="宋体" w:hAnsi="宋体" w:eastAsia="宋体"/>
          <w:sz w:val="24"/>
        </w:rPr>
        <w:t>（英）戴维G.维克托，（英）埃米M.贾菲，（英）马克H.海斯编著；王震，王鸿雁等译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天然气地缘政治  从1970到2040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（英）戴维G.维克托，（英）埃米M.贾菲，（英）马克H.海斯编著；王震，王鸿雁等译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本书出售、求购地址：https://www.jiaokey.com/book/detail/12728575.html</w:t>
      </w:r>
    </w:p>
    <w:p>
      <w:r>
        <w:t>更多相关图书推荐：https://www.jiaokey.com</w:t>
      </w:r>
    </w:p>
    <w:p>
      <w:r>
        <w:t>（英）戴维G.维克托，（英）埃米M.贾菲，（英）马克H.海斯编著；王震，王鸿雁等译 其他作品：https://www.jiaokey.com/tag/（英）戴维G.维克托，（英）埃米M.贾菲，（英）马克H.海斯编著；王震，王鸿雁等译.html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关键词搜索：https://www.jiaokey.com/tag/天然气地缘政治  从1970到2040.html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