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书名：吃对蔬果不生病</w:t>
      </w:r>
    </w:p>
    <w:p>
      <w:r>
        <w:t>作者：汉竹编著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吃对蔬果不生病 评论地址：https://www.jiaokey.com/book/detail/12728574.html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