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书名：回到源初的生存现象  海德格尔前期对亚里士多德的存在论诠释</w:t>
      </w:r>
    </w:p>
    <w:p>
      <w:r>
        <w:t>作者：朱清华著</w:t>
      </w:r>
    </w:p>
    <w:p>
      <w:r>
        <w:t>出版社：北京：首都师范大学出版社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回到源初的生存现象  海德格尔前期对亚里士多德的存在论诠释 评论地址：https://www.jiaokey.com/book/detail/12728567.html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