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书名：黄金之路  殖民争霸</w:t>
      </w:r>
    </w:p>
    <w:p>
      <w:r>
        <w:t>作者：传奇翰墨编委会编著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黄金之路  殖民争霸 评论地址：https://www.jiaokey.com/book/detail/12728545.html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