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人物服饰造型设计实训教材</w:t>
      </w:r>
    </w:p>
    <w:p>
      <w:r>
        <w:rPr>
          <w:rFonts w:ascii="宋体" w:hAnsi="宋体" w:eastAsia="宋体"/>
          <w:sz w:val="24"/>
        </w:rPr>
        <w:t>王笠君，黄宇洁编著；项仲平，李晋林主编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人物服饰造型设计实训教材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王笠君，黄宇洁编著；项仲平，李晋林主编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本书出售、求购地址：https://www.jiaokey.com/book/detail/12728539.html</w:t>
      </w:r>
    </w:p>
    <w:p>
      <w:r>
        <w:t>更多相关图书推荐：https://www.jiaokey.com</w:t>
      </w:r>
    </w:p>
    <w:p>
      <w:r>
        <w:t>王笠君，黄宇洁编著；项仲平，李晋林主编 其他作品：https://www.jiaokey.com/tag/王笠君，黄宇洁编著；项仲平，李晋林主编.html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关键词搜索：https://www.jiaokey.com/tag/人物服饰造型设计实训教材.html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