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书名：天坛故宫梦红楼  揭开《红楼梦》的奇门遁甲之迷</w:t>
      </w:r>
    </w:p>
    <w:p>
      <w:r>
        <w:t>作者：廖文修著</w:t>
      </w:r>
    </w:p>
    <w:p>
      <w:r>
        <w:t>出版社：北京:紫禁城出版社,2010.11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天坛故宫梦红楼  揭开《红楼梦》的奇门遁甲之迷 评论地址：https://www.jiaokey.com/book/detail/12728517.html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