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中西医结合执业医师资格实践技能考试应试指南  2011最新版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中西医结合执业医师资格实践技能考试应试指南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本书出售、求购地址：https://www.jiaokey.com/book/detail/12728500.html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关键词搜索：https://www.jiaokey.com/tag/中西医结合执业医师资格实践技能考试应试指南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