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书名：消化内科护理</w:t>
      </w:r>
    </w:p>
    <w:p>
      <w:r>
        <w:t>作者：郑一宁，韦键主编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总页数：205</w:t>
      </w:r>
    </w:p>
    <w:p>
      <w:r>
        <w:t>更多请访问教客网: www.jiaokey.com</w:t>
      </w:r>
    </w:p>
    <w:p>
      <w:r>
        <w:t>消化内科护理 评论地址：https://www.jiaokey.com/book/detail/12728486.html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