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小学科突破100分随身记  2011年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小学科突破100分随身记  2011年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本书出售、求购地址：https://www.jiaokey.com/book/detail/12728479.html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关键词搜索：https://www.jiaokey.com/tag/小学科突破100分随身记  2011年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