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做最好的“我”  北京市中关村第一小学教育创新研究</w:t>
      </w:r>
    </w:p>
    <w:p>
      <w:r>
        <w:rPr>
          <w:rFonts w:ascii="宋体" w:hAnsi="宋体" w:eastAsia="宋体"/>
          <w:sz w:val="24"/>
        </w:rPr>
        <w:t>刘畅著；裴娣娜主编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做最好的“我”  北京市中关村第一小学教育创新研究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刘畅著；裴娣娜主编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本书出售、求购地址：https://www.jiaokey.com/book/detail/12728468.html</w:t>
      </w:r>
    </w:p>
    <w:p>
      <w:r>
        <w:t>更多相关图书推荐：https://www.jiaokey.com</w:t>
      </w:r>
    </w:p>
    <w:p>
      <w:r>
        <w:t>刘畅著；裴娣娜主编 其他作品：https://www.jiaokey.com/tag/刘畅著；裴娣娜主编.html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关键词搜索：https://www.jiaokey.com/tag/做最好的“我”  北京市中关村第一小学教育创新研究.html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