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如何迅速吸引你周围的人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如何迅速吸引你周围的人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本书出售、求购地址：https://www.jiaokey.com/book/detail/12728460.html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关键词搜索：https://www.jiaokey.com/tag/如何迅速吸引你周围的人.html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