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账款催收的心理博弈术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账款催收的心理博弈术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本书出售、求购地址：https://www.jiaokey.com/book/detail/12728443.html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关键词搜索：https://www.jiaokey.com/tag/账款催收的心理博弈术.html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