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重大突发公共事件中的广播电视舆论引导能力研究</w:t>
      </w:r>
    </w:p>
    <w:p>
      <w:r>
        <w:rPr>
          <w:rFonts w:ascii="宋体" w:hAnsi="宋体" w:eastAsia="宋体"/>
          <w:sz w:val="24"/>
        </w:rPr>
        <w:t>曾婕，石长顺，黄正谋等著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重大突发公共事件中的广播电视舆论引导能力研究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曾婕，石长顺，黄正谋等著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本书出售、求购地址：https://www.jiaokey.com/book/detail/12728441.html</w:t>
      </w:r>
    </w:p>
    <w:p>
      <w:r>
        <w:t>更多相关图书推荐：https://www.jiaokey.com</w:t>
      </w:r>
    </w:p>
    <w:p>
      <w:r>
        <w:t>曾婕，石长顺，黄正谋等著 其他作品：https://www.jiaokey.com/tag/曾婕，石长顺，黄正谋等著.html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关键词搜索：https://www.jiaokey.com/tag/重大突发公共事件中的广播电视舆论引导能力研究.html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