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百病从脚治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百病从脚治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本书出售、求购地址：https://www.jiaokey.com/book/detail/12728438.html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关键词搜索：https://www.jiaokey.com/tag/百病从脚治.html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