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肺动脉高压的诊断和循证治疗</w:t>
      </w:r>
    </w:p>
    <w:p>
      <w:r>
        <w:rPr>
          <w:rFonts w:ascii="宋体" w:hAnsi="宋体" w:eastAsia="宋体"/>
          <w:sz w:val="24"/>
        </w:rPr>
        <w:t>倪新海译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肺动脉高压的诊断和循证治疗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倪新海译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本书出售、求购地址：https://www.jiaokey.com/book/detail/12728435.html</w:t>
      </w:r>
    </w:p>
    <w:p>
      <w:r>
        <w:t>更多相关图书推荐：https://www.jiaokey.com</w:t>
      </w:r>
    </w:p>
    <w:p>
      <w:r>
        <w:t>倪新海译 其他作品：https://www.jiaokey.com/tag/倪新海译.html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关键词搜索：https://www.jiaokey.com/tag/肺动脉高压的诊断和循证治疗.html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