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倒影集  文艺随笔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倒影集  文艺随笔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本书出售、求购地址：https://www.jiaokey.com/book/detail/12728422.html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关键词搜索：https://www.jiaokey.com/tag/倒影集  文艺随笔.html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