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东方建筑遗产  2010年卷</w:t>
      </w:r>
    </w:p>
    <w:p>
      <w:r>
        <w:rPr>
          <w:rFonts w:ascii="宋体" w:hAnsi="宋体" w:eastAsia="宋体"/>
          <w:sz w:val="24"/>
        </w:rPr>
        <w:t>保国寺古建筑博物馆编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东方建筑遗产  2010年卷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保国寺古建筑博物馆编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本书出售、求购地址：https://www.jiaokey.com/book/detail/12728402.html</w:t>
      </w:r>
    </w:p>
    <w:p>
      <w:r>
        <w:t>更多相关图书推荐：https://www.jiaokey.com</w:t>
      </w:r>
    </w:p>
    <w:p>
      <w:r>
        <w:t>保国寺古建筑博物馆编 其他作品：https://www.jiaokey.com/tag/保国寺古建筑博物馆编.html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关键词搜索：https://www.jiaokey.com/tag/东方建筑遗产  2010年卷.html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