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书名：全身特效穴位按摩</w:t>
      </w:r>
    </w:p>
    <w:p>
      <w:r>
        <w:t>作者：王东坡主编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全身特效穴位按摩 评论地址：https://www.jiaokey.com/book/detail/12728396.html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