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圆叶决明营养与逆境生理生态</w:t>
      </w:r>
    </w:p>
    <w:p>
      <w:r>
        <w:rPr>
          <w:rFonts w:ascii="宋体" w:hAnsi="宋体" w:eastAsia="宋体"/>
          <w:sz w:val="24"/>
        </w:rPr>
        <w:t>翁伯琦，黄毅斌，徐国忠等著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圆叶决明营养与逆境生理生态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翁伯琦，黄毅斌，徐国忠等著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本书出售、求购地址：https://www.jiaokey.com/book/detail/12728358.html</w:t>
      </w:r>
    </w:p>
    <w:p>
      <w:r>
        <w:t>更多相关图书推荐：https://www.jiaokey.com</w:t>
      </w:r>
    </w:p>
    <w:p>
      <w:r>
        <w:t>翁伯琦，黄毅斌，徐国忠等著 其他作品：https://www.jiaokey.com/tag/翁伯琦，黄毅斌，徐国忠等著.html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关键词搜索：https://www.jiaokey.com/tag/圆叶决明营养与逆境生理生态.html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