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细节决定成绩  抓住细节才能抓住分数</w:t>
      </w:r>
    </w:p>
    <w:p>
      <w:r>
        <w:rPr>
          <w:rFonts w:ascii="宋体" w:hAnsi="宋体" w:eastAsia="宋体"/>
          <w:sz w:val="24"/>
        </w:rPr>
        <w:t>杜治钱编著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细节决定成绩  抓住细节才能抓住分数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本书出售、求购地址：https://www.jiaokey.com/book/detail/12728354.html</w:t>
      </w:r>
    </w:p>
    <w:p>
      <w:r>
        <w:t>更多相关图书推荐：https://www.jiaokey.com</w:t>
      </w:r>
    </w:p>
    <w:p>
      <w:r>
        <w:t>杜治钱编著 其他作品：https://www.jiaokey.com/tag/杜治钱编著.html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关键词搜索：https://www.jiaokey.com/tag/细节决定成绩  抓住细节才能抓住分数.html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