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书名：欧夏蕾学时尚日语</w:t>
      </w:r>
    </w:p>
    <w:p>
      <w:r>
        <w:t>作者：元气日语编辑小组编著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欧夏蕾学时尚日语 评论地址：https://www.jiaokey.com/book/detail/12728348.html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