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正义与效率的契合  以行政诉讼中暂时权利保护制度为视角</w:t>
      </w:r>
    </w:p>
    <w:p>
      <w:r>
        <w:rPr>
          <w:rFonts w:ascii="宋体" w:hAnsi="宋体" w:eastAsia="宋体"/>
          <w:sz w:val="24"/>
        </w:rPr>
        <w:t>庄汉著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正义与效率的契合  以行政诉讼中暂时权利保护制度为视角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本书出售、求购地址：https://www.jiaokey.com/book/detail/12728342.html</w:t>
      </w:r>
    </w:p>
    <w:p>
      <w:r>
        <w:t>更多相关图书推荐：https://www.jiaokey.com</w:t>
      </w:r>
    </w:p>
    <w:p>
      <w:r>
        <w:t>庄汉著 其他作品：https://www.jiaokey.com/tag/庄汉著.html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关键词搜索：https://www.jiaokey.com/tag/正义与效率的契合  以行政诉讼中暂时权利保护制度为视角.html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