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教你远离心脏病</w:t>
      </w:r>
    </w:p>
    <w:p>
      <w:r>
        <w:rPr>
          <w:rFonts w:ascii="宋体" w:hAnsi="宋体" w:eastAsia="宋体"/>
          <w:sz w:val="24"/>
        </w:rPr>
        <w:t>（美）杜怀特·朗德，（美）托德·诺斯通著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教你远离心脏病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（美）杜怀特·朗德，（美）托德·诺斯通著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本书出售、求购地址：https://www.jiaokey.com/book/detail/12728338.html</w:t>
      </w:r>
    </w:p>
    <w:p>
      <w:r>
        <w:t>更多相关图书推荐：https://www.jiaokey.com</w:t>
      </w:r>
    </w:p>
    <w:p>
      <w:r>
        <w:t>（美）杜怀特·朗德，（美）托德·诺斯通著 其他作品：https://www.jiaokey.com/tag/（美）杜怀特·朗德，（美）托德·诺斯通著.html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关键词搜索：https://www.jiaokey.com/tag/教你远离心脏病.html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