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书名：毕业设计论文写作指导</w:t>
      </w:r>
    </w:p>
    <w:p>
      <w:r>
        <w:t>作者：施新主编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毕业设计论文写作指导 评论地址：https://www.jiaokey.com/book/detail/12728303.html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