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最后的致意  中英对照全译本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最后的致意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本书出售、求购地址：https://www.jiaokey.com/book/detail/12728299.html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关键词搜索：https://www.jiaokey.com/tag/最后的致意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