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大国雄魂  世界大国战略文化</w:t>
      </w:r>
    </w:p>
    <w:p>
      <w:r>
        <w:rPr>
          <w:rFonts w:ascii="宋体" w:hAnsi="宋体" w:eastAsia="宋体"/>
          <w:sz w:val="24"/>
        </w:rPr>
        <w:t>姚有志，阎启英主编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82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大国雄魂  世界大国战略文化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姚有志，阎启英主编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北京:解放军出版社,2011.01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['大国', '雄魂', ' ', ' ', '世界大国', '战略', '文化']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本书出售、求购地址：https://www.jiaokey.com/book/detail/12728277.html</w:t>
      </w:r>
    </w:p>
    <w:p>
      <w:r>
        <w:t>更多相关图书推荐：https://www.jiaokey.com</w:t>
      </w:r>
    </w:p>
    <w:p>
      <w:r>
        <w:t>姚有志，阎启英主编 其他作品：https://www.jiaokey.com/tag/姚有志，阎启英主编.html</w:t>
      </w:r>
    </w:p>
    <w:p>
      <w:r>
        <w:t>北京:解放军出版社,2011.01 出版图书：https://www.jiaokey.com/tag/北京:解放军出版社,2011.01.html</w:t>
      </w:r>
    </w:p>
    <w:p>
      <w:r>
        <w:t>关键词搜索：https://www.jiaokey.com/tag/['大国', '雄魂', ' ', ' ', '世界大国', '战略', '文化'].html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