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书名：肝硬化逆转与治疗  专家帮你实现梦想</w:t>
      </w:r>
    </w:p>
    <w:p>
      <w:r>
        <w:t>作者：王永怡，张玲霞，曲建慧主编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肝硬化逆转与治疗  专家帮你实现梦想 评论地址：https://www.jiaokey.com/book/detail/12728265.html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