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模具、工装夹具制造实用技术</w:t>
      </w:r>
    </w:p>
    <w:p>
      <w:r>
        <w:rPr>
          <w:rFonts w:ascii="宋体" w:hAnsi="宋体" w:eastAsia="宋体"/>
          <w:sz w:val="24"/>
        </w:rPr>
        <w:t>E.Keller，R.Kilgus，W.Klein，R.Winkow编著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模具、工装夹具制造实用技术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E.Keller，R.Kilgus，W.Klein，R.Winkow编著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本书出售、求购地址：https://www.jiaokey.com/book/detail/12728264.html</w:t>
      </w:r>
    </w:p>
    <w:p>
      <w:r>
        <w:t>更多相关图书推荐：https://www.jiaokey.com</w:t>
      </w:r>
    </w:p>
    <w:p>
      <w:r>
        <w:t>E.Keller，R.Kilgus，W.Klein，R.Winkow编著 其他作品：https://www.jiaokey.com/tag/E.Keller，R.Kilgus，W.Klein，R.Winkow编著.html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关键词搜索：https://www.jiaokey.com/tag/模具、工装夹具制造实用技术.html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