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书名：焊接应力、变形的控制工艺与操作技巧</w:t>
      </w:r>
    </w:p>
    <w:p>
      <w:r>
        <w:t>作者：《焊接工艺与操作技巧丛书》编委会编著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焊接应力、变形的控制工艺与操作技巧 评论地址：https://www.jiaokey.com/book/detail/12728259.html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